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BAEC" w14:textId="77777777" w:rsidR="00B8785C" w:rsidRDefault="00D07E33">
      <w:pPr>
        <w:pStyle w:val="Nagwek1"/>
        <w:jc w:val="center"/>
      </w:pPr>
      <w:r>
        <w:t>FORMULARZ ZGŁOSZENIA UWAG</w:t>
      </w:r>
    </w:p>
    <w:p w14:paraId="675CB2F1" w14:textId="77777777" w:rsidR="00B8785C" w:rsidRDefault="00D07E33">
      <w:pPr>
        <w:jc w:val="center"/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2B1C6D50" w14:textId="1B335083" w:rsidR="00B8785C" w:rsidRDefault="00C86E5D" w:rsidP="00C86E5D">
      <w:pPr>
        <w:jc w:val="center"/>
      </w:pPr>
      <w:proofErr w:type="spellStart"/>
      <w:r w:rsidRPr="00C86E5D">
        <w:rPr>
          <w:i/>
          <w:iCs/>
        </w:rPr>
        <w:t>Strategia</w:t>
      </w:r>
      <w:proofErr w:type="spellEnd"/>
      <w:r w:rsidRPr="00C86E5D">
        <w:rPr>
          <w:i/>
          <w:iCs/>
        </w:rPr>
        <w:t xml:space="preserve"> </w:t>
      </w:r>
      <w:proofErr w:type="spellStart"/>
      <w:r w:rsidRPr="00C86E5D">
        <w:rPr>
          <w:i/>
          <w:iCs/>
        </w:rPr>
        <w:t>Rozwoju</w:t>
      </w:r>
      <w:proofErr w:type="spellEnd"/>
      <w:r w:rsidRPr="00C86E5D">
        <w:rPr>
          <w:i/>
          <w:iCs/>
        </w:rPr>
        <w:t xml:space="preserve"> Gminy Wieliszew </w:t>
      </w:r>
      <w:proofErr w:type="spellStart"/>
      <w:r w:rsidRPr="00C86E5D">
        <w:rPr>
          <w:i/>
          <w:iCs/>
        </w:rPr>
        <w:t>na</w:t>
      </w:r>
      <w:proofErr w:type="spellEnd"/>
      <w:r w:rsidRPr="00C86E5D">
        <w:rPr>
          <w:i/>
          <w:iCs/>
        </w:rPr>
        <w:t xml:space="preserve"> </w:t>
      </w:r>
      <w:proofErr w:type="spellStart"/>
      <w:r w:rsidRPr="00C86E5D">
        <w:rPr>
          <w:i/>
          <w:iCs/>
        </w:rPr>
        <w:t>lata</w:t>
      </w:r>
      <w:proofErr w:type="spellEnd"/>
      <w:r w:rsidRPr="00C86E5D">
        <w:rPr>
          <w:i/>
          <w:iCs/>
        </w:rPr>
        <w:t xml:space="preserve"> 2024-20</w:t>
      </w:r>
      <w:r>
        <w:rPr>
          <w:i/>
          <w:iCs/>
        </w:rPr>
        <w:t>40</w:t>
      </w:r>
    </w:p>
    <w:p w14:paraId="7C9A663B" w14:textId="77777777" w:rsidR="00B8785C" w:rsidRDefault="00D07E33">
      <w:pPr>
        <w:pStyle w:val="Nagwek2"/>
      </w:pPr>
      <w:r>
        <w:t>I. DANE OSOBOWE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B8785C" w14:paraId="529158D3" w14:textId="77777777">
        <w:tc>
          <w:tcPr>
            <w:tcW w:w="4320" w:type="dxa"/>
          </w:tcPr>
          <w:p w14:paraId="4A50F346" w14:textId="77777777" w:rsidR="00B8785C" w:rsidRDefault="00D07E33"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 xml:space="preserve"> /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podmiotu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1E91986D" w14:textId="77777777" w:rsidR="00B8785C" w:rsidRDefault="00B8785C"/>
        </w:tc>
      </w:tr>
      <w:tr w:rsidR="00B8785C" w14:paraId="0A02A940" w14:textId="77777777">
        <w:tc>
          <w:tcPr>
            <w:tcW w:w="4320" w:type="dxa"/>
          </w:tcPr>
          <w:p w14:paraId="2D097E94" w14:textId="77777777" w:rsidR="00B8785C" w:rsidRDefault="00D07E33">
            <w:r>
              <w:t xml:space="preserve">Adres </w:t>
            </w:r>
            <w:proofErr w:type="spellStart"/>
            <w:r>
              <w:t>zamieszkania</w:t>
            </w:r>
            <w:proofErr w:type="spellEnd"/>
            <w:r>
              <w:t xml:space="preserve"> / </w:t>
            </w:r>
            <w:proofErr w:type="spellStart"/>
            <w:r>
              <w:t>siedziby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6049CB21" w14:textId="77777777" w:rsidR="00B8785C" w:rsidRDefault="00B8785C"/>
        </w:tc>
      </w:tr>
      <w:tr w:rsidR="00B8785C" w14:paraId="1C72C411" w14:textId="77777777">
        <w:tc>
          <w:tcPr>
            <w:tcW w:w="4320" w:type="dxa"/>
          </w:tcPr>
          <w:p w14:paraId="2323C42F" w14:textId="77777777" w:rsidR="00B8785C" w:rsidRDefault="00D07E33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kontaktowy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2E2A00F0" w14:textId="77777777" w:rsidR="00B8785C" w:rsidRDefault="00B8785C"/>
        </w:tc>
      </w:tr>
      <w:tr w:rsidR="00B8785C" w14:paraId="79EB95A8" w14:textId="77777777">
        <w:tc>
          <w:tcPr>
            <w:tcW w:w="4320" w:type="dxa"/>
          </w:tcPr>
          <w:p w14:paraId="79D88196" w14:textId="77777777" w:rsidR="00B8785C" w:rsidRDefault="00D07E33">
            <w:r>
              <w:t>Adres e-mail (</w:t>
            </w:r>
            <w:proofErr w:type="spellStart"/>
            <w:r>
              <w:t>opcjonalnie</w:t>
            </w:r>
            <w:proofErr w:type="spellEnd"/>
            <w:r>
              <w:t>):</w:t>
            </w:r>
          </w:p>
        </w:tc>
        <w:tc>
          <w:tcPr>
            <w:tcW w:w="4320" w:type="dxa"/>
          </w:tcPr>
          <w:p w14:paraId="01F0474A" w14:textId="77777777" w:rsidR="00B8785C" w:rsidRDefault="00B8785C"/>
        </w:tc>
      </w:tr>
      <w:tr w:rsidR="00B8785C" w14:paraId="3FF19F60" w14:textId="77777777">
        <w:tc>
          <w:tcPr>
            <w:tcW w:w="4320" w:type="dxa"/>
          </w:tcPr>
          <w:p w14:paraId="5DD93B94" w14:textId="77777777" w:rsidR="00B8785C" w:rsidRDefault="00D07E33">
            <w:proofErr w:type="spellStart"/>
            <w:r>
              <w:t>Reprezentowana</w:t>
            </w:r>
            <w:proofErr w:type="spellEnd"/>
            <w:r>
              <w:t xml:space="preserve"> </w:t>
            </w:r>
            <w:proofErr w:type="spellStart"/>
            <w:r>
              <w:t>organizacja</w:t>
            </w:r>
            <w:proofErr w:type="spellEnd"/>
            <w:r>
              <w:t xml:space="preserve"> (</w:t>
            </w:r>
            <w:proofErr w:type="spellStart"/>
            <w:r>
              <w:t>jeśli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  <w:r>
              <w:t>):</w:t>
            </w:r>
          </w:p>
        </w:tc>
        <w:tc>
          <w:tcPr>
            <w:tcW w:w="4320" w:type="dxa"/>
          </w:tcPr>
          <w:p w14:paraId="71CF7CBF" w14:textId="77777777" w:rsidR="00B8785C" w:rsidRDefault="00B8785C"/>
        </w:tc>
      </w:tr>
    </w:tbl>
    <w:p w14:paraId="337C069C" w14:textId="77777777" w:rsidR="00B8785C" w:rsidRDefault="00B8785C"/>
    <w:p w14:paraId="38165541" w14:textId="77777777" w:rsidR="00B8785C" w:rsidRDefault="00D07E33">
      <w:pPr>
        <w:pStyle w:val="Nagwek2"/>
      </w:pPr>
      <w:r>
        <w:t>II. ZGŁASZANE UWAGI, OPINIE, PROPOZYCJE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5"/>
        <w:gridCol w:w="1350"/>
        <w:gridCol w:w="1309"/>
        <w:gridCol w:w="1326"/>
        <w:gridCol w:w="1937"/>
        <w:gridCol w:w="1473"/>
      </w:tblGrid>
      <w:tr w:rsidR="00B8785C" w14:paraId="3FCA93EA" w14:textId="77777777">
        <w:tc>
          <w:tcPr>
            <w:tcW w:w="1440" w:type="dxa"/>
          </w:tcPr>
          <w:p w14:paraId="4BD17C7F" w14:textId="77777777" w:rsidR="00B8785C" w:rsidRDefault="00D07E33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3EA204D4" w14:textId="77777777" w:rsidR="00B8785C" w:rsidRDefault="00D07E33">
            <w:proofErr w:type="spellStart"/>
            <w:r>
              <w:t>Rozdział</w:t>
            </w:r>
            <w:proofErr w:type="spellEnd"/>
          </w:p>
        </w:tc>
        <w:tc>
          <w:tcPr>
            <w:tcW w:w="1440" w:type="dxa"/>
          </w:tcPr>
          <w:p w14:paraId="68A01A0C" w14:textId="77777777" w:rsidR="00B8785C" w:rsidRDefault="00D07E33">
            <w:r>
              <w:t>Strona</w:t>
            </w:r>
          </w:p>
        </w:tc>
        <w:tc>
          <w:tcPr>
            <w:tcW w:w="1440" w:type="dxa"/>
          </w:tcPr>
          <w:p w14:paraId="611420D0" w14:textId="77777777" w:rsidR="00B8785C" w:rsidRDefault="00D07E33">
            <w:proofErr w:type="spellStart"/>
            <w:r>
              <w:t>Obecny</w:t>
            </w:r>
            <w:proofErr w:type="spellEnd"/>
            <w:r>
              <w:t xml:space="preserve"> </w:t>
            </w:r>
            <w:proofErr w:type="spellStart"/>
            <w:r>
              <w:t>zapis</w:t>
            </w:r>
            <w:proofErr w:type="spellEnd"/>
          </w:p>
        </w:tc>
        <w:tc>
          <w:tcPr>
            <w:tcW w:w="1440" w:type="dxa"/>
          </w:tcPr>
          <w:p w14:paraId="5C3BBF53" w14:textId="77777777" w:rsidR="00B8785C" w:rsidRDefault="00D07E33"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uwagi</w:t>
            </w:r>
            <w:proofErr w:type="spellEnd"/>
            <w:r>
              <w:t>/</w:t>
            </w:r>
            <w:proofErr w:type="spellStart"/>
            <w:r>
              <w:t>propozycja</w:t>
            </w:r>
            <w:proofErr w:type="spellEnd"/>
            <w:r>
              <w:t xml:space="preserve"> </w:t>
            </w:r>
            <w:proofErr w:type="spellStart"/>
            <w:r>
              <w:t>zmiany</w:t>
            </w:r>
            <w:proofErr w:type="spellEnd"/>
          </w:p>
        </w:tc>
        <w:tc>
          <w:tcPr>
            <w:tcW w:w="1440" w:type="dxa"/>
          </w:tcPr>
          <w:p w14:paraId="7B27C557" w14:textId="77777777" w:rsidR="00B8785C" w:rsidRDefault="00D07E33">
            <w:proofErr w:type="spellStart"/>
            <w:r>
              <w:t>Uzasadnienie</w:t>
            </w:r>
            <w:proofErr w:type="spellEnd"/>
            <w:r>
              <w:t xml:space="preserve"> zmiany</w:t>
            </w:r>
          </w:p>
        </w:tc>
      </w:tr>
      <w:tr w:rsidR="00B8785C" w14:paraId="2B475CC4" w14:textId="77777777">
        <w:tc>
          <w:tcPr>
            <w:tcW w:w="1440" w:type="dxa"/>
          </w:tcPr>
          <w:p w14:paraId="599954D8" w14:textId="77777777" w:rsidR="00B8785C" w:rsidRDefault="00D07E33">
            <w:r>
              <w:t>1.</w:t>
            </w:r>
          </w:p>
        </w:tc>
        <w:tc>
          <w:tcPr>
            <w:tcW w:w="1440" w:type="dxa"/>
          </w:tcPr>
          <w:p w14:paraId="6A58BE54" w14:textId="77777777" w:rsidR="00B8785C" w:rsidRDefault="00B8785C"/>
        </w:tc>
        <w:tc>
          <w:tcPr>
            <w:tcW w:w="1440" w:type="dxa"/>
          </w:tcPr>
          <w:p w14:paraId="698A90E1" w14:textId="77777777" w:rsidR="00B8785C" w:rsidRDefault="00B8785C"/>
        </w:tc>
        <w:tc>
          <w:tcPr>
            <w:tcW w:w="1440" w:type="dxa"/>
          </w:tcPr>
          <w:p w14:paraId="03E4E4F4" w14:textId="77777777" w:rsidR="00B8785C" w:rsidRDefault="00B8785C"/>
        </w:tc>
        <w:tc>
          <w:tcPr>
            <w:tcW w:w="1440" w:type="dxa"/>
          </w:tcPr>
          <w:p w14:paraId="7F30169D" w14:textId="77777777" w:rsidR="00B8785C" w:rsidRDefault="00B8785C"/>
        </w:tc>
        <w:tc>
          <w:tcPr>
            <w:tcW w:w="1440" w:type="dxa"/>
          </w:tcPr>
          <w:p w14:paraId="72E08B27" w14:textId="77777777" w:rsidR="00B8785C" w:rsidRDefault="00B8785C"/>
        </w:tc>
      </w:tr>
      <w:tr w:rsidR="00B8785C" w14:paraId="75FFBA8D" w14:textId="77777777">
        <w:tc>
          <w:tcPr>
            <w:tcW w:w="1440" w:type="dxa"/>
          </w:tcPr>
          <w:p w14:paraId="6BBE9FF2" w14:textId="77777777" w:rsidR="00B8785C" w:rsidRDefault="00D07E33">
            <w:r>
              <w:t>2.</w:t>
            </w:r>
          </w:p>
        </w:tc>
        <w:tc>
          <w:tcPr>
            <w:tcW w:w="1440" w:type="dxa"/>
          </w:tcPr>
          <w:p w14:paraId="0B0AF177" w14:textId="77777777" w:rsidR="00B8785C" w:rsidRDefault="00B8785C"/>
        </w:tc>
        <w:tc>
          <w:tcPr>
            <w:tcW w:w="1440" w:type="dxa"/>
          </w:tcPr>
          <w:p w14:paraId="3DDE2119" w14:textId="77777777" w:rsidR="00B8785C" w:rsidRDefault="00B8785C"/>
        </w:tc>
        <w:tc>
          <w:tcPr>
            <w:tcW w:w="1440" w:type="dxa"/>
          </w:tcPr>
          <w:p w14:paraId="0DA87EC6" w14:textId="77777777" w:rsidR="00B8785C" w:rsidRDefault="00B8785C"/>
        </w:tc>
        <w:tc>
          <w:tcPr>
            <w:tcW w:w="1440" w:type="dxa"/>
          </w:tcPr>
          <w:p w14:paraId="1414185F" w14:textId="77777777" w:rsidR="00B8785C" w:rsidRDefault="00B8785C"/>
        </w:tc>
        <w:tc>
          <w:tcPr>
            <w:tcW w:w="1440" w:type="dxa"/>
          </w:tcPr>
          <w:p w14:paraId="61F7AEF4" w14:textId="77777777" w:rsidR="00B8785C" w:rsidRDefault="00B8785C"/>
        </w:tc>
      </w:tr>
      <w:tr w:rsidR="00B8785C" w14:paraId="7BAABAEA" w14:textId="77777777">
        <w:tc>
          <w:tcPr>
            <w:tcW w:w="1440" w:type="dxa"/>
          </w:tcPr>
          <w:p w14:paraId="6EA4B359" w14:textId="77777777" w:rsidR="00B8785C" w:rsidRDefault="00D07E33">
            <w:r>
              <w:t>3.</w:t>
            </w:r>
          </w:p>
        </w:tc>
        <w:tc>
          <w:tcPr>
            <w:tcW w:w="1440" w:type="dxa"/>
          </w:tcPr>
          <w:p w14:paraId="3F814E8D" w14:textId="77777777" w:rsidR="00B8785C" w:rsidRDefault="00B8785C"/>
        </w:tc>
        <w:tc>
          <w:tcPr>
            <w:tcW w:w="1440" w:type="dxa"/>
          </w:tcPr>
          <w:p w14:paraId="5EAF3C61" w14:textId="77777777" w:rsidR="00B8785C" w:rsidRDefault="00B8785C"/>
        </w:tc>
        <w:tc>
          <w:tcPr>
            <w:tcW w:w="1440" w:type="dxa"/>
          </w:tcPr>
          <w:p w14:paraId="03AC482F" w14:textId="77777777" w:rsidR="00B8785C" w:rsidRDefault="00B8785C"/>
        </w:tc>
        <w:tc>
          <w:tcPr>
            <w:tcW w:w="1440" w:type="dxa"/>
          </w:tcPr>
          <w:p w14:paraId="0359D89E" w14:textId="77777777" w:rsidR="00B8785C" w:rsidRDefault="00B8785C"/>
        </w:tc>
        <w:tc>
          <w:tcPr>
            <w:tcW w:w="1440" w:type="dxa"/>
          </w:tcPr>
          <w:p w14:paraId="28D7D8F3" w14:textId="77777777" w:rsidR="00B8785C" w:rsidRDefault="00B8785C"/>
        </w:tc>
      </w:tr>
    </w:tbl>
    <w:p w14:paraId="5FD19EA3" w14:textId="77777777" w:rsidR="00B8785C" w:rsidRDefault="00B8785C"/>
    <w:p w14:paraId="07BFC855" w14:textId="77777777" w:rsidR="00B8785C" w:rsidRDefault="00D07E33">
      <w:pPr>
        <w:pStyle w:val="Nagwek2"/>
      </w:pPr>
      <w:r>
        <w:t>III. SPOSÓB ZŁOŻENIA FORMULARZA</w:t>
      </w:r>
    </w:p>
    <w:p w14:paraId="0C8ECAA6" w14:textId="07598382" w:rsidR="00EC7226" w:rsidRDefault="00D07E33" w:rsidP="00EC7226">
      <w:proofErr w:type="spellStart"/>
      <w:r>
        <w:t>Formularz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złożyć</w:t>
      </w:r>
      <w:proofErr w:type="spellEnd"/>
      <w:r>
        <w:t>:</w:t>
      </w:r>
      <w:r>
        <w:br/>
        <w:t xml:space="preserve">- </w:t>
      </w:r>
      <w:proofErr w:type="spellStart"/>
      <w:r>
        <w:t>osobiście</w:t>
      </w:r>
      <w:proofErr w:type="spellEnd"/>
      <w:r>
        <w:t xml:space="preserve"> w </w:t>
      </w:r>
      <w:proofErr w:type="spellStart"/>
      <w:r>
        <w:t>Urzędzie</w:t>
      </w:r>
      <w:proofErr w:type="spellEnd"/>
      <w:r>
        <w:t xml:space="preserve"> Gminy </w:t>
      </w:r>
      <w:r w:rsidR="002274FB">
        <w:t xml:space="preserve">Wieliszew w </w:t>
      </w:r>
      <w:proofErr w:type="spellStart"/>
      <w:r w:rsidR="002274FB">
        <w:t>Biurze</w:t>
      </w:r>
      <w:proofErr w:type="spellEnd"/>
      <w:r w:rsidR="002274FB">
        <w:t xml:space="preserve"> </w:t>
      </w:r>
      <w:proofErr w:type="spellStart"/>
      <w:r w:rsidR="002274FB">
        <w:t>Obsługi</w:t>
      </w:r>
      <w:proofErr w:type="spellEnd"/>
      <w:r w:rsidR="002274FB">
        <w:t xml:space="preserve"> </w:t>
      </w:r>
      <w:proofErr w:type="spellStart"/>
      <w:r w:rsidR="002274FB">
        <w:t>K</w:t>
      </w:r>
      <w:r w:rsidR="00EC7226">
        <w:t>l</w:t>
      </w:r>
      <w:r w:rsidR="002274FB">
        <w:t>ienta</w:t>
      </w:r>
      <w:proofErr w:type="spellEnd"/>
      <w:r w:rsidR="00EC7226" w:rsidRPr="00EC7226">
        <w:t xml:space="preserve"> </w:t>
      </w:r>
      <w:r w:rsidR="00EC7226">
        <w:t xml:space="preserve">- ul. Krzysztofa Kamila </w:t>
      </w:r>
      <w:proofErr w:type="spellStart"/>
      <w:r w:rsidR="00EC7226" w:rsidRPr="00C86E5D">
        <w:t>Baczyńskiego</w:t>
      </w:r>
      <w:proofErr w:type="spellEnd"/>
      <w:r w:rsidR="000B21CA" w:rsidRPr="00C86E5D">
        <w:t xml:space="preserve"> 1</w:t>
      </w:r>
      <w:r w:rsidR="00EC7226" w:rsidRPr="00C86E5D">
        <w:t xml:space="preserve"> ,</w:t>
      </w:r>
      <w:r w:rsidR="00EC7226">
        <w:t xml:space="preserve"> Wieliszew - </w:t>
      </w:r>
      <w:proofErr w:type="spellStart"/>
      <w:r w:rsidR="00EC7226">
        <w:t>poniedziałek</w:t>
      </w:r>
      <w:proofErr w:type="spellEnd"/>
      <w:r w:rsidR="00EC7226">
        <w:t xml:space="preserve">: w </w:t>
      </w:r>
      <w:proofErr w:type="spellStart"/>
      <w:r w:rsidR="00EC7226">
        <w:t>godz</w:t>
      </w:r>
      <w:proofErr w:type="spellEnd"/>
      <w:r w:rsidR="00EC7226">
        <w:t xml:space="preserve">. 8.00 – 18.00; </w:t>
      </w:r>
      <w:proofErr w:type="spellStart"/>
      <w:r w:rsidR="00EC7226">
        <w:t>wtorek</w:t>
      </w:r>
      <w:proofErr w:type="spellEnd"/>
      <w:r w:rsidR="00EC7226">
        <w:t xml:space="preserve"> - </w:t>
      </w:r>
      <w:proofErr w:type="spellStart"/>
      <w:r w:rsidR="00EC7226">
        <w:t>piątek</w:t>
      </w:r>
      <w:proofErr w:type="spellEnd"/>
      <w:r w:rsidR="00EC7226">
        <w:t xml:space="preserve">: w </w:t>
      </w:r>
      <w:proofErr w:type="spellStart"/>
      <w:r w:rsidR="00EC7226">
        <w:t>godz</w:t>
      </w:r>
      <w:proofErr w:type="spellEnd"/>
      <w:r w:rsidR="00EC7226">
        <w:t>. 8.00 – 16.00;</w:t>
      </w:r>
      <w:r>
        <w:br/>
        <w:t xml:space="preserve">- </w:t>
      </w:r>
      <w:proofErr w:type="spellStart"/>
      <w:r>
        <w:t>przesłać</w:t>
      </w:r>
      <w:proofErr w:type="spellEnd"/>
      <w:r>
        <w:t xml:space="preserve"> </w:t>
      </w:r>
      <w:proofErr w:type="spellStart"/>
      <w:r>
        <w:t>pocztą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: </w:t>
      </w:r>
      <w:proofErr w:type="spellStart"/>
      <w:r w:rsidR="00EC7226">
        <w:t>Urząd</w:t>
      </w:r>
      <w:proofErr w:type="spellEnd"/>
      <w:r w:rsidR="00EC7226">
        <w:t xml:space="preserve"> Gminy Wieliszew, 05-135 Wieliszew, </w:t>
      </w:r>
      <w:bookmarkStart w:id="0" w:name="_Hlk211529804"/>
      <w:r w:rsidR="00EC7226">
        <w:t xml:space="preserve">ul. Krzysztofa Kamila </w:t>
      </w:r>
      <w:proofErr w:type="spellStart"/>
      <w:r w:rsidR="00EC7226">
        <w:t>Baczyńskiego</w:t>
      </w:r>
      <w:proofErr w:type="spellEnd"/>
      <w:r w:rsidR="00EC7226">
        <w:t xml:space="preserve"> 1;</w:t>
      </w:r>
      <w:r>
        <w:br/>
      </w:r>
      <w:bookmarkEnd w:id="0"/>
      <w:r>
        <w:t xml:space="preserve">- </w:t>
      </w:r>
      <w:proofErr w:type="spellStart"/>
      <w:r>
        <w:t>przesłać</w:t>
      </w:r>
      <w:proofErr w:type="spellEnd"/>
      <w:r>
        <w:t xml:space="preserve"> </w:t>
      </w:r>
      <w:proofErr w:type="spellStart"/>
      <w:r>
        <w:t>pocztą</w:t>
      </w:r>
      <w:proofErr w:type="spellEnd"/>
      <w:r>
        <w:t xml:space="preserve"> </w:t>
      </w:r>
      <w:proofErr w:type="spellStart"/>
      <w:r>
        <w:t>elektroniczną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e-mail: </w:t>
      </w:r>
      <w:hyperlink r:id="rId8" w:history="1">
        <w:r w:rsidR="002274FB" w:rsidRPr="00EC7226">
          <w:rPr>
            <w:rStyle w:val="Hipercze"/>
          </w:rPr>
          <w:t>strategia@wieliszew.pl</w:t>
        </w:r>
      </w:hyperlink>
      <w:r>
        <w:br/>
        <w:t xml:space="preserve">- za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</w:t>
      </w:r>
      <w:proofErr w:type="spellStart"/>
      <w:r>
        <w:t>skrzynki</w:t>
      </w:r>
      <w:proofErr w:type="spellEnd"/>
      <w:r>
        <w:t xml:space="preserve"> </w:t>
      </w:r>
      <w:proofErr w:type="spellStart"/>
      <w:r>
        <w:t>podawczej</w:t>
      </w:r>
      <w:proofErr w:type="spellEnd"/>
      <w:r>
        <w:t xml:space="preserve"> </w:t>
      </w:r>
      <w:proofErr w:type="spellStart"/>
      <w:r>
        <w:t>ePUAP</w:t>
      </w:r>
      <w:proofErr w:type="spellEnd"/>
      <w:r>
        <w:t xml:space="preserve">: </w:t>
      </w:r>
    </w:p>
    <w:p w14:paraId="07DC371A" w14:textId="455496AD" w:rsidR="00EC7226" w:rsidRDefault="00EC7226" w:rsidP="00EC7226">
      <w:r>
        <w:t>/ig48ykn017/</w:t>
      </w:r>
      <w:proofErr w:type="spellStart"/>
      <w:r>
        <w:t>skrytka</w:t>
      </w:r>
      <w:proofErr w:type="spellEnd"/>
    </w:p>
    <w:p w14:paraId="5CDC7D05" w14:textId="77777777" w:rsidR="00EC7226" w:rsidRDefault="00EC7226" w:rsidP="00EC7226">
      <w:r>
        <w:t>/ig48ykn017/</w:t>
      </w:r>
      <w:proofErr w:type="spellStart"/>
      <w:r>
        <w:t>SkrytkaESP</w:t>
      </w:r>
      <w:proofErr w:type="spellEnd"/>
    </w:p>
    <w:p w14:paraId="637514AE" w14:textId="533B6C9E" w:rsidR="00B8785C" w:rsidRDefault="00EC7226" w:rsidP="00EC7226">
      <w:r>
        <w:t xml:space="preserve">Z </w:t>
      </w:r>
      <w:proofErr w:type="spellStart"/>
      <w:r>
        <w:t>dopiskiem</w:t>
      </w:r>
      <w:proofErr w:type="spellEnd"/>
      <w:r>
        <w:t xml:space="preserve">: </w:t>
      </w:r>
      <w:proofErr w:type="spellStart"/>
      <w:r w:rsidRPr="00EC7226">
        <w:rPr>
          <w:b/>
          <w:bCs/>
          <w:i/>
          <w:iCs/>
        </w:rPr>
        <w:t>Konsultacje</w:t>
      </w:r>
      <w:proofErr w:type="spellEnd"/>
      <w:r w:rsidRPr="00EC7226">
        <w:rPr>
          <w:b/>
          <w:bCs/>
          <w:i/>
          <w:iCs/>
        </w:rPr>
        <w:t xml:space="preserve"> </w:t>
      </w:r>
      <w:proofErr w:type="spellStart"/>
      <w:r w:rsidRPr="00EC7226">
        <w:rPr>
          <w:b/>
          <w:bCs/>
          <w:i/>
          <w:iCs/>
        </w:rPr>
        <w:t>społeczne</w:t>
      </w:r>
      <w:proofErr w:type="spellEnd"/>
      <w:r w:rsidRPr="00EC7226">
        <w:rPr>
          <w:b/>
          <w:bCs/>
          <w:i/>
          <w:iCs/>
        </w:rPr>
        <w:t xml:space="preserve"> </w:t>
      </w:r>
      <w:proofErr w:type="spellStart"/>
      <w:r w:rsidRPr="00EC7226">
        <w:rPr>
          <w:b/>
          <w:bCs/>
          <w:i/>
          <w:iCs/>
        </w:rPr>
        <w:t>Strategii</w:t>
      </w:r>
      <w:proofErr w:type="spellEnd"/>
      <w:r w:rsidRPr="00EC7226">
        <w:rPr>
          <w:b/>
          <w:bCs/>
          <w:i/>
          <w:iCs/>
        </w:rPr>
        <w:t xml:space="preserve"> </w:t>
      </w:r>
      <w:proofErr w:type="spellStart"/>
      <w:r w:rsidRPr="00EC7226">
        <w:rPr>
          <w:b/>
          <w:bCs/>
          <w:i/>
          <w:iCs/>
        </w:rPr>
        <w:t>Rozwoju</w:t>
      </w:r>
      <w:proofErr w:type="spellEnd"/>
      <w:r>
        <w:br/>
      </w:r>
      <w:r>
        <w:br/>
        <w:t xml:space="preserve">Termin </w:t>
      </w:r>
      <w:proofErr w:type="spellStart"/>
      <w:r>
        <w:t>składania</w:t>
      </w:r>
      <w:proofErr w:type="spellEnd"/>
      <w:r>
        <w:t xml:space="preserve"> </w:t>
      </w:r>
      <w:proofErr w:type="spellStart"/>
      <w:r w:rsidRPr="00C86E5D">
        <w:t>uwag</w:t>
      </w:r>
      <w:proofErr w:type="spellEnd"/>
      <w:r w:rsidRPr="00C86E5D">
        <w:t>: od 22.10 do 2</w:t>
      </w:r>
      <w:r w:rsidR="000B21CA" w:rsidRPr="00C86E5D">
        <w:t>6</w:t>
      </w:r>
      <w:r w:rsidRPr="00C86E5D">
        <w:t xml:space="preserve">.11. </w:t>
      </w:r>
      <w:proofErr w:type="spellStart"/>
      <w:r w:rsidRPr="00C86E5D">
        <w:t>Uwagi</w:t>
      </w:r>
      <w:proofErr w:type="spellEnd"/>
      <w:r>
        <w:t xml:space="preserve"> </w:t>
      </w:r>
      <w:proofErr w:type="spellStart"/>
      <w:r>
        <w:t>złożone</w:t>
      </w:r>
      <w:proofErr w:type="spellEnd"/>
      <w:r>
        <w:t xml:space="preserve"> po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rozpatrywane</w:t>
      </w:r>
      <w:proofErr w:type="spellEnd"/>
      <w:r>
        <w:t>.</w:t>
      </w:r>
    </w:p>
    <w:p w14:paraId="1DA75312" w14:textId="77777777" w:rsidR="00B8785C" w:rsidRDefault="00D07E33">
      <w:pPr>
        <w:pStyle w:val="Nagwek2"/>
      </w:pPr>
      <w:r>
        <w:lastRenderedPageBreak/>
        <w:t>IV. OŚWIADCZENIE</w:t>
      </w:r>
    </w:p>
    <w:p w14:paraId="372A96AE" w14:textId="77777777" w:rsidR="00B8785C" w:rsidRDefault="00D07E33"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zapoznałem</w:t>
      </w:r>
      <w:proofErr w:type="spellEnd"/>
      <w:r>
        <w:t xml:space="preserve">(-am)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z </w:t>
      </w:r>
      <w:proofErr w:type="spellStart"/>
      <w:r>
        <w:t>klauzulą</w:t>
      </w:r>
      <w:proofErr w:type="spellEnd"/>
      <w:r>
        <w:t xml:space="preserve"> </w:t>
      </w:r>
      <w:proofErr w:type="spellStart"/>
      <w:r>
        <w:t>informacyjną</w:t>
      </w:r>
      <w:proofErr w:type="spellEnd"/>
      <w:r>
        <w:t xml:space="preserve"> </w:t>
      </w:r>
      <w:proofErr w:type="spellStart"/>
      <w:r>
        <w:t>dotyczącą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.</w:t>
      </w:r>
    </w:p>
    <w:p w14:paraId="77E37370" w14:textId="77777777" w:rsidR="00B8785C" w:rsidRDefault="00D07E33">
      <w:r>
        <w:br/>
      </w:r>
      <w:r>
        <w:br/>
      </w:r>
      <w:proofErr w:type="spellStart"/>
      <w:r>
        <w:t>Podpis</w:t>
      </w:r>
      <w:proofErr w:type="spellEnd"/>
      <w:r>
        <w:t>: .......................................................    Data: .......................................................</w:t>
      </w:r>
    </w:p>
    <w:p w14:paraId="6BD094E8" w14:textId="77777777" w:rsidR="00B8785C" w:rsidRDefault="00D07E33">
      <w:r>
        <w:br w:type="page"/>
      </w:r>
    </w:p>
    <w:p w14:paraId="3BED86FC" w14:textId="77777777" w:rsidR="00B8785C" w:rsidRDefault="00D07E33">
      <w:pPr>
        <w:pStyle w:val="Nagwek1"/>
      </w:pPr>
      <w:r>
        <w:lastRenderedPageBreak/>
        <w:t>KLAUZULA INFORMACYJNA RODO</w:t>
      </w:r>
    </w:p>
    <w:p w14:paraId="22605162" w14:textId="77777777" w:rsidR="00B8785C" w:rsidRDefault="00D07E33"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i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Rady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(RODO),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641EDC4A" w14:textId="77777777" w:rsidR="00B8785C" w:rsidRDefault="00D07E33">
      <w:r>
        <w:t xml:space="preserve">1. </w:t>
      </w:r>
      <w:proofErr w:type="spellStart"/>
      <w:r>
        <w:t>Administratorem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Wójt Gminy [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], z </w:t>
      </w:r>
      <w:proofErr w:type="spellStart"/>
      <w:r>
        <w:t>siedzibą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ul. [</w:t>
      </w:r>
      <w:proofErr w:type="spellStart"/>
      <w:r>
        <w:t>adres</w:t>
      </w:r>
      <w:proofErr w:type="spellEnd"/>
      <w:r>
        <w:t>], [</w:t>
      </w:r>
      <w:proofErr w:type="spellStart"/>
      <w:r>
        <w:t>kod</w:t>
      </w:r>
      <w:proofErr w:type="spellEnd"/>
      <w:r>
        <w:t xml:space="preserve">, </w:t>
      </w:r>
      <w:proofErr w:type="spellStart"/>
      <w:r>
        <w:t>miejscowość</w:t>
      </w:r>
      <w:proofErr w:type="spellEnd"/>
      <w:r>
        <w:t>].</w:t>
      </w:r>
      <w:r>
        <w:br/>
        <w:t xml:space="preserve">2. Kontakt z </w:t>
      </w:r>
      <w:proofErr w:type="spellStart"/>
      <w:r>
        <w:t>inspektorem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>: e-mail: [</w:t>
      </w:r>
      <w:proofErr w:type="spellStart"/>
      <w:r>
        <w:t>adres</w:t>
      </w:r>
      <w:proofErr w:type="spellEnd"/>
      <w:r>
        <w:t xml:space="preserve"> e-mail IOD], tel. [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].</w:t>
      </w:r>
      <w:r>
        <w:br/>
        <w:t xml:space="preserve">3. Cel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: </w:t>
      </w:r>
      <w:proofErr w:type="spellStart"/>
      <w:r>
        <w:t>rozpatrzenie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Gminy.</w:t>
      </w:r>
      <w:r>
        <w:br/>
        <w:t xml:space="preserve">4. </w:t>
      </w:r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>:</w:t>
      </w:r>
      <w:r>
        <w:br/>
        <w:t xml:space="preserve">   - art. 6 </w:t>
      </w:r>
      <w:proofErr w:type="spellStart"/>
      <w:r>
        <w:t>ust</w:t>
      </w:r>
      <w:proofErr w:type="spellEnd"/>
      <w:r>
        <w:t>. 1 lit. c RODO (</w:t>
      </w:r>
      <w:proofErr w:type="spellStart"/>
      <w:r>
        <w:t>obowiązek</w:t>
      </w:r>
      <w:proofErr w:type="spellEnd"/>
      <w:r>
        <w:t xml:space="preserve"> prawny </w:t>
      </w:r>
      <w:proofErr w:type="spellStart"/>
      <w:r>
        <w:t>ciążący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administratorze</w:t>
      </w:r>
      <w:proofErr w:type="spellEnd"/>
      <w:r>
        <w:t>),</w:t>
      </w:r>
      <w:r>
        <w:br/>
        <w:t xml:space="preserve">   - art. 5a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8 </w:t>
      </w:r>
      <w:proofErr w:type="spellStart"/>
      <w:r>
        <w:t>marca</w:t>
      </w:r>
      <w:proofErr w:type="spellEnd"/>
      <w:r>
        <w:t xml:space="preserve"> 1990 r. o </w:t>
      </w:r>
      <w:proofErr w:type="spellStart"/>
      <w:r>
        <w:t>samorządzie</w:t>
      </w:r>
      <w:proofErr w:type="spellEnd"/>
      <w:r>
        <w:t xml:space="preserve"> </w:t>
      </w:r>
      <w:proofErr w:type="spellStart"/>
      <w:r>
        <w:t>gminnym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z 2024 r. </w:t>
      </w:r>
      <w:proofErr w:type="spellStart"/>
      <w:r>
        <w:t>poz</w:t>
      </w:r>
      <w:proofErr w:type="spellEnd"/>
      <w:r>
        <w:t xml:space="preserve">. 609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.).</w:t>
      </w:r>
      <w:r>
        <w:br/>
        <w:t xml:space="preserve">5. </w:t>
      </w:r>
      <w:proofErr w:type="spellStart"/>
      <w:r>
        <w:t>Odbiorcy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: </w:t>
      </w:r>
      <w:proofErr w:type="spellStart"/>
      <w:r>
        <w:t>upoważnieni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Gminy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wspierające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umów</w:t>
      </w:r>
      <w:proofErr w:type="spellEnd"/>
      <w:r>
        <w:t xml:space="preserve"> </w:t>
      </w:r>
      <w:proofErr w:type="spellStart"/>
      <w:r>
        <w:t>powierzenia</w:t>
      </w:r>
      <w:proofErr w:type="spellEnd"/>
      <w:r>
        <w:t>.</w:t>
      </w:r>
      <w:r>
        <w:br/>
        <w:t xml:space="preserve">6.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: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archiwizacji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o </w:t>
      </w:r>
      <w:proofErr w:type="spellStart"/>
      <w:r>
        <w:t>narodowym</w:t>
      </w:r>
      <w:proofErr w:type="spellEnd"/>
      <w:r>
        <w:t xml:space="preserve"> </w:t>
      </w:r>
      <w:proofErr w:type="spellStart"/>
      <w:r>
        <w:t>zasobie</w:t>
      </w:r>
      <w:proofErr w:type="spellEnd"/>
      <w:r>
        <w:t xml:space="preserve"> </w:t>
      </w:r>
      <w:proofErr w:type="spellStart"/>
      <w:r>
        <w:t>archiwalnym</w:t>
      </w:r>
      <w:proofErr w:type="spellEnd"/>
      <w:r>
        <w:t>.</w:t>
      </w:r>
      <w:r>
        <w:br/>
        <w:t xml:space="preserve">7. Prawa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dotyczą</w:t>
      </w:r>
      <w:proofErr w:type="spellEnd"/>
      <w:r>
        <w:t xml:space="preserve">: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sprostowania</w:t>
      </w:r>
      <w:proofErr w:type="spellEnd"/>
      <w:r>
        <w:t xml:space="preserve">,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UODO.</w:t>
      </w:r>
      <w:r>
        <w:br/>
        <w:t xml:space="preserve">8.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jest </w:t>
      </w:r>
      <w:proofErr w:type="spellStart"/>
      <w:r>
        <w:t>dobrowolne</w:t>
      </w:r>
      <w:proofErr w:type="spellEnd"/>
      <w:r>
        <w:t xml:space="preserve">, ale </w:t>
      </w:r>
      <w:proofErr w:type="spellStart"/>
      <w:r>
        <w:t>niezbędne</w:t>
      </w:r>
      <w:proofErr w:type="spellEnd"/>
      <w:r>
        <w:t xml:space="preserve"> do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uwagi</w:t>
      </w:r>
      <w:proofErr w:type="spellEnd"/>
      <w:r>
        <w:t>.</w:t>
      </w:r>
    </w:p>
    <w:p w14:paraId="0EF5EBDC" w14:textId="77777777" w:rsidR="00B8785C" w:rsidRDefault="00B8785C"/>
    <w:p w14:paraId="0B661CC2" w14:textId="77777777" w:rsidR="00B8785C" w:rsidRDefault="00D07E33">
      <w:pPr>
        <w:pStyle w:val="Nagwek2"/>
      </w:pPr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>:</w:t>
      </w:r>
    </w:p>
    <w:p w14:paraId="6769FD0A" w14:textId="77777777" w:rsidR="00B8785C" w:rsidRDefault="00D07E33">
      <w:r>
        <w:t xml:space="preserve">• art. 5a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8 </w:t>
      </w:r>
      <w:proofErr w:type="spellStart"/>
      <w:r>
        <w:t>marca</w:t>
      </w:r>
      <w:proofErr w:type="spellEnd"/>
      <w:r>
        <w:t xml:space="preserve"> 1990 r. o </w:t>
      </w:r>
      <w:proofErr w:type="spellStart"/>
      <w:r>
        <w:t>samorządzie</w:t>
      </w:r>
      <w:proofErr w:type="spellEnd"/>
      <w:r>
        <w:t xml:space="preserve"> </w:t>
      </w:r>
      <w:proofErr w:type="spellStart"/>
      <w:r>
        <w:t>gminnym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z 2024 r. </w:t>
      </w:r>
      <w:proofErr w:type="spellStart"/>
      <w:r>
        <w:t>poz</w:t>
      </w:r>
      <w:proofErr w:type="spellEnd"/>
      <w:r>
        <w:t xml:space="preserve">. 609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.),</w:t>
      </w:r>
      <w:r>
        <w:br/>
        <w:t xml:space="preserve">• </w:t>
      </w:r>
      <w:proofErr w:type="spellStart"/>
      <w:r>
        <w:t>ustawa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6 </w:t>
      </w:r>
      <w:proofErr w:type="spellStart"/>
      <w:r>
        <w:t>grudnia</w:t>
      </w:r>
      <w:proofErr w:type="spellEnd"/>
      <w:r>
        <w:t xml:space="preserve"> 2006 r. o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polityki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z 2024 r. </w:t>
      </w:r>
      <w:proofErr w:type="spellStart"/>
      <w:r>
        <w:t>poz</w:t>
      </w:r>
      <w:proofErr w:type="spellEnd"/>
      <w:r>
        <w:t xml:space="preserve">. 416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.),</w:t>
      </w:r>
      <w:r>
        <w:br/>
        <w:t xml:space="preserve">• </w:t>
      </w:r>
      <w:proofErr w:type="spellStart"/>
      <w:r>
        <w:t>rozporządzenie</w:t>
      </w:r>
      <w:proofErr w:type="spellEnd"/>
      <w:r>
        <w:t xml:space="preserve"> (UE) 2016/679 (RODO).</w:t>
      </w:r>
    </w:p>
    <w:sectPr w:rsidR="00B8785C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8658" w14:textId="77777777" w:rsidR="000A1928" w:rsidRDefault="000A1928" w:rsidP="006C6600">
      <w:pPr>
        <w:spacing w:after="0" w:line="240" w:lineRule="auto"/>
      </w:pPr>
      <w:r>
        <w:separator/>
      </w:r>
    </w:p>
  </w:endnote>
  <w:endnote w:type="continuationSeparator" w:id="0">
    <w:p w14:paraId="65A835D2" w14:textId="77777777" w:rsidR="000A1928" w:rsidRDefault="000A1928" w:rsidP="006C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1D1" w14:textId="77777777" w:rsidR="006C6600" w:rsidRDefault="006C66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EBE9" w14:textId="77777777" w:rsidR="006C6600" w:rsidRDefault="006C66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1DFC" w14:textId="77777777" w:rsidR="006C6600" w:rsidRDefault="006C6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C156" w14:textId="77777777" w:rsidR="000A1928" w:rsidRDefault="000A1928" w:rsidP="006C6600">
      <w:pPr>
        <w:spacing w:after="0" w:line="240" w:lineRule="auto"/>
      </w:pPr>
      <w:r>
        <w:separator/>
      </w:r>
    </w:p>
  </w:footnote>
  <w:footnote w:type="continuationSeparator" w:id="0">
    <w:p w14:paraId="594791E8" w14:textId="77777777" w:rsidR="000A1928" w:rsidRDefault="000A1928" w:rsidP="006C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D9C9" w14:textId="77777777" w:rsidR="006C6600" w:rsidRDefault="006C66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CA4" w14:textId="0BA21F0D" w:rsidR="006C6600" w:rsidRDefault="006C6600" w:rsidP="006C6600">
    <w:pPr>
      <w:pStyle w:val="Nagwek"/>
    </w:pPr>
    <w:proofErr w:type="spellStart"/>
    <w:r>
      <w:t>Załącznik</w:t>
    </w:r>
    <w:proofErr w:type="spellEnd"/>
    <w:r>
      <w:t xml:space="preserve"> do </w:t>
    </w:r>
    <w:proofErr w:type="spellStart"/>
    <w:r>
      <w:t>Zarządzenia</w:t>
    </w:r>
    <w:proofErr w:type="spellEnd"/>
    <w:r>
      <w:t xml:space="preserve"> nr 105/2025</w:t>
    </w:r>
  </w:p>
  <w:p w14:paraId="247789A0" w14:textId="0A3418A5" w:rsidR="006C6600" w:rsidRDefault="006C6600" w:rsidP="006C6600">
    <w:pPr>
      <w:pStyle w:val="Nagwek"/>
    </w:pPr>
    <w:proofErr w:type="spellStart"/>
    <w:r>
      <w:t>Wójta</w:t>
    </w:r>
    <w:proofErr w:type="spellEnd"/>
    <w:r>
      <w:t xml:space="preserve"> Gminy Wieliszew z </w:t>
    </w:r>
    <w:proofErr w:type="spellStart"/>
    <w:r>
      <w:t>dnia</w:t>
    </w:r>
    <w:proofErr w:type="spellEnd"/>
    <w:r>
      <w:t xml:space="preserve"> 20 </w:t>
    </w:r>
    <w:proofErr w:type="spellStart"/>
    <w:r>
      <w:t>października</w:t>
    </w:r>
    <w:proofErr w:type="spellEnd"/>
    <w:r>
      <w:t xml:space="preserve"> 2025 r.</w:t>
    </w:r>
  </w:p>
  <w:p w14:paraId="1F543508" w14:textId="77777777" w:rsidR="006C6600" w:rsidRDefault="006C66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E496" w14:textId="77777777" w:rsidR="006C6600" w:rsidRDefault="006C6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447045">
    <w:abstractNumId w:val="8"/>
  </w:num>
  <w:num w:numId="2" w16cid:durableId="1956015355">
    <w:abstractNumId w:val="6"/>
  </w:num>
  <w:num w:numId="3" w16cid:durableId="1677224721">
    <w:abstractNumId w:val="5"/>
  </w:num>
  <w:num w:numId="4" w16cid:durableId="1749695764">
    <w:abstractNumId w:val="4"/>
  </w:num>
  <w:num w:numId="5" w16cid:durableId="1628968367">
    <w:abstractNumId w:val="7"/>
  </w:num>
  <w:num w:numId="6" w16cid:durableId="1682581674">
    <w:abstractNumId w:val="3"/>
  </w:num>
  <w:num w:numId="7" w16cid:durableId="1707486063">
    <w:abstractNumId w:val="2"/>
  </w:num>
  <w:num w:numId="8" w16cid:durableId="283004213">
    <w:abstractNumId w:val="1"/>
  </w:num>
  <w:num w:numId="9" w16cid:durableId="73046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928"/>
    <w:rsid w:val="000B21CA"/>
    <w:rsid w:val="0015074B"/>
    <w:rsid w:val="002274FB"/>
    <w:rsid w:val="0029639D"/>
    <w:rsid w:val="00326F90"/>
    <w:rsid w:val="00654F2A"/>
    <w:rsid w:val="006C6600"/>
    <w:rsid w:val="00A433CD"/>
    <w:rsid w:val="00A84284"/>
    <w:rsid w:val="00AA1D8D"/>
    <w:rsid w:val="00B47730"/>
    <w:rsid w:val="00B63472"/>
    <w:rsid w:val="00B8785C"/>
    <w:rsid w:val="00C66C96"/>
    <w:rsid w:val="00C86E5D"/>
    <w:rsid w:val="00CB0664"/>
    <w:rsid w:val="00D07E33"/>
    <w:rsid w:val="00DA79DE"/>
    <w:rsid w:val="00EC72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88584"/>
  <w14:defaultImageDpi w14:val="300"/>
  <w15:docId w15:val="{FB16FC1D-D613-4720-87B7-397D45E7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tabs>
        <w:tab w:val="clear" w:pos="720"/>
        <w:tab w:val="num" w:pos="360"/>
      </w:tabs>
      <w:ind w:left="0" w:firstLine="0"/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2274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74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myszkowska\Downloads\strategia@wielisze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70BAC4-AA27-4BB7-BCF8-D7FC56DE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 Myszkowska</cp:lastModifiedBy>
  <cp:revision>4</cp:revision>
  <dcterms:created xsi:type="dcterms:W3CDTF">2025-10-20T11:08:00Z</dcterms:created>
  <dcterms:modified xsi:type="dcterms:W3CDTF">2025-10-20T13:29:00Z</dcterms:modified>
  <cp:category/>
</cp:coreProperties>
</file>